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C423" w14:textId="6DDD2AA4" w:rsidR="00D413B2" w:rsidRDefault="00A03009">
      <w:pPr>
        <w:spacing w:after="80" w:line="240" w:lineRule="auto"/>
        <w:jc w:val="center"/>
      </w:pPr>
      <w:r>
        <w:rPr>
          <w:color w:val="505050"/>
          <w:sz w:val="17"/>
        </w:rPr>
        <w:t xml:space="preserve">www.ibnps.eu   |   e-mail: </w:t>
      </w:r>
      <w:r w:rsidRPr="000705C9">
        <w:rPr>
          <w:b/>
          <w:bCs/>
          <w:color w:val="505050"/>
          <w:sz w:val="20"/>
          <w:szCs w:val="28"/>
        </w:rPr>
        <w:t>kontakt@towarzystwologoterapii.pl</w:t>
      </w:r>
      <w:r w:rsidRPr="000705C9">
        <w:rPr>
          <w:color w:val="505050"/>
          <w:sz w:val="20"/>
          <w:szCs w:val="28"/>
        </w:rPr>
        <w:t xml:space="preserve"> </w:t>
      </w:r>
      <w:r>
        <w:rPr>
          <w:color w:val="505050"/>
          <w:sz w:val="17"/>
        </w:rPr>
        <w:t>/ info@ibnps.eu   |   tel</w:t>
      </w:r>
      <w:r w:rsidRPr="000705C9">
        <w:rPr>
          <w:b/>
          <w:bCs/>
          <w:color w:val="505050"/>
          <w:sz w:val="22"/>
          <w:szCs w:val="32"/>
        </w:rPr>
        <w:t>. 573-178-233</w:t>
      </w:r>
      <w:r w:rsidRPr="000705C9">
        <w:rPr>
          <w:color w:val="505050"/>
          <w:sz w:val="22"/>
          <w:szCs w:val="32"/>
        </w:rPr>
        <w:t xml:space="preserve"> </w:t>
      </w:r>
      <w:r>
        <w:rPr>
          <w:color w:val="505050"/>
          <w:sz w:val="17"/>
        </w:rPr>
        <w:t>/ 600-645-456</w:t>
      </w:r>
      <w:r w:rsidR="005D23D7">
        <w:rPr>
          <w:color w:val="505050"/>
          <w:sz w:val="17"/>
        </w:rPr>
        <w:br/>
      </w:r>
    </w:p>
    <w:p w14:paraId="5B7B3B2B" w14:textId="6944ACBB" w:rsidR="00D413B2" w:rsidRPr="005D23D7" w:rsidRDefault="00D413B2">
      <w:pPr>
        <w:spacing w:after="60" w:line="240" w:lineRule="auto"/>
        <w:jc w:val="center"/>
      </w:pPr>
    </w:p>
    <w:tbl>
      <w:tblPr>
        <w:tblW w:w="11047" w:type="dxa"/>
        <w:jc w:val="center"/>
        <w:tblLayout w:type="fixed"/>
        <w:tblLook w:val="04A0" w:firstRow="1" w:lastRow="0" w:firstColumn="1" w:lastColumn="0" w:noHBand="0" w:noVBand="1"/>
      </w:tblPr>
      <w:tblGrid>
        <w:gridCol w:w="11047"/>
      </w:tblGrid>
      <w:tr w:rsidR="00D413B2" w:rsidRPr="005D23D7" w14:paraId="3745FB55" w14:textId="77777777" w:rsidTr="005D23D7">
        <w:trPr>
          <w:trHeight w:val="672"/>
          <w:jc w:val="center"/>
        </w:trPr>
        <w:tc>
          <w:tcPr>
            <w:tcW w:w="11047" w:type="dxa"/>
            <w:tcBorders>
              <w:top w:val="single" w:sz="8" w:space="0" w:color="4F5B66"/>
              <w:left w:val="single" w:sz="8" w:space="0" w:color="4F5B66"/>
              <w:bottom w:val="single" w:sz="8" w:space="0" w:color="4F5B66"/>
              <w:right w:val="single" w:sz="8" w:space="0" w:color="4F5B66"/>
            </w:tcBorders>
            <w:shd w:val="clear" w:color="auto" w:fill="EAF1F8"/>
          </w:tcPr>
          <w:p w14:paraId="254A87BC" w14:textId="0AA37733" w:rsidR="00D413B2" w:rsidRPr="00B52211" w:rsidRDefault="00B52211" w:rsidP="00B52211">
            <w:pPr>
              <w:spacing w:line="240" w:lineRule="auto"/>
              <w:jc w:val="center"/>
              <w:rPr>
                <w:lang w:val="pl-PL"/>
              </w:rPr>
            </w:pPr>
            <w:r w:rsidRPr="00B52211">
              <w:rPr>
                <w:b/>
                <w:color w:val="002060"/>
                <w:sz w:val="36"/>
                <w:lang w:val="pl-PL"/>
              </w:rPr>
              <w:t>TERMINY ZJAZDÓW</w:t>
            </w:r>
            <w:r>
              <w:rPr>
                <w:b/>
                <w:color w:val="002060"/>
                <w:sz w:val="26"/>
                <w:lang w:val="pl-PL"/>
              </w:rPr>
              <w:br/>
            </w:r>
            <w:r w:rsidRPr="00B52211">
              <w:rPr>
                <w:b/>
                <w:color w:val="002060"/>
                <w:sz w:val="26"/>
                <w:lang w:val="pl-PL"/>
              </w:rPr>
              <w:t xml:space="preserve">STUDIUM LOGOTERAPII </w:t>
            </w:r>
            <w:r>
              <w:rPr>
                <w:b/>
                <w:color w:val="002060"/>
                <w:sz w:val="26"/>
                <w:lang w:val="pl-PL"/>
              </w:rPr>
              <w:t>-</w:t>
            </w:r>
            <w:r w:rsidRPr="00B52211">
              <w:rPr>
                <w:b/>
                <w:color w:val="002060"/>
                <w:sz w:val="26"/>
                <w:lang w:val="pl-PL"/>
              </w:rPr>
              <w:t xml:space="preserve"> EDYCJA 2026/2027</w:t>
            </w:r>
          </w:p>
        </w:tc>
      </w:tr>
    </w:tbl>
    <w:p w14:paraId="12C7C306" w14:textId="6A096578" w:rsidR="00D413B2" w:rsidRPr="00B52211" w:rsidRDefault="005D23D7">
      <w:pPr>
        <w:spacing w:after="40"/>
        <w:rPr>
          <w:lang w:val="pl-PL"/>
        </w:rPr>
      </w:pPr>
      <w:r>
        <w:rPr>
          <w:lang w:val="pl-PL"/>
        </w:rPr>
        <w:br/>
      </w:r>
      <w:r>
        <w:rPr>
          <w:lang w:val="pl-PL"/>
        </w:rPr>
        <w:br/>
      </w:r>
    </w:p>
    <w:tbl>
      <w:tblPr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959"/>
        <w:gridCol w:w="4678"/>
      </w:tblGrid>
      <w:tr w:rsidR="00D413B2" w14:paraId="3A5B78A2" w14:textId="77777777" w:rsidTr="005D23D7">
        <w:trPr>
          <w:trHeight w:hRule="exact" w:val="481"/>
          <w:tblHeader/>
          <w:jc w:val="center"/>
        </w:trPr>
        <w:tc>
          <w:tcPr>
            <w:tcW w:w="1701" w:type="dxa"/>
            <w:tcBorders>
              <w:top w:val="single" w:sz="10" w:space="0" w:color="4F5B66"/>
              <w:left w:val="single" w:sz="8" w:space="0" w:color="4F5B66"/>
              <w:bottom w:val="single" w:sz="12" w:space="0" w:color="4F5B66"/>
              <w:right w:val="single" w:sz="8" w:space="0" w:color="4F5B66"/>
            </w:tcBorders>
            <w:shd w:val="clear" w:color="auto" w:fill="002060"/>
            <w:vAlign w:val="center"/>
          </w:tcPr>
          <w:p w14:paraId="14917A2D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FFFFFF"/>
                <w:sz w:val="24"/>
                <w:szCs w:val="24"/>
              </w:rPr>
              <w:t>ZJAZD NR.</w:t>
            </w:r>
          </w:p>
        </w:tc>
        <w:tc>
          <w:tcPr>
            <w:tcW w:w="3959" w:type="dxa"/>
            <w:tcBorders>
              <w:top w:val="single" w:sz="10" w:space="0" w:color="4F5B66"/>
              <w:left w:val="single" w:sz="8" w:space="0" w:color="4F5B66"/>
              <w:bottom w:val="single" w:sz="12" w:space="0" w:color="4F5B66"/>
              <w:right w:val="single" w:sz="8" w:space="0" w:color="4F5B66"/>
            </w:tcBorders>
            <w:shd w:val="clear" w:color="auto" w:fill="002060"/>
            <w:vAlign w:val="center"/>
          </w:tcPr>
          <w:p w14:paraId="2C08BE48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FFFFFF"/>
                <w:sz w:val="24"/>
                <w:szCs w:val="24"/>
              </w:rPr>
              <w:t>WARSZAWA — STACJONARNIE</w:t>
            </w:r>
          </w:p>
        </w:tc>
        <w:tc>
          <w:tcPr>
            <w:tcW w:w="4678" w:type="dxa"/>
            <w:tcBorders>
              <w:top w:val="single" w:sz="10" w:space="0" w:color="4F5B66"/>
              <w:left w:val="single" w:sz="8" w:space="0" w:color="4F5B66"/>
              <w:bottom w:val="single" w:sz="12" w:space="0" w:color="4F5B66"/>
              <w:right w:val="single" w:sz="8" w:space="0" w:color="4F5B66"/>
            </w:tcBorders>
            <w:shd w:val="clear" w:color="auto" w:fill="002060"/>
            <w:vAlign w:val="center"/>
          </w:tcPr>
          <w:p w14:paraId="667890E4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FFFFFF"/>
                <w:sz w:val="24"/>
                <w:szCs w:val="24"/>
              </w:rPr>
              <w:t>ON-LINE</w:t>
            </w:r>
          </w:p>
        </w:tc>
      </w:tr>
      <w:tr w:rsidR="00D413B2" w14:paraId="64690C6B" w14:textId="77777777" w:rsidTr="005D23D7">
        <w:trPr>
          <w:trHeight w:val="595"/>
          <w:jc w:val="center"/>
        </w:trPr>
        <w:tc>
          <w:tcPr>
            <w:tcW w:w="1701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D9EAF7"/>
            <w:vAlign w:val="center"/>
          </w:tcPr>
          <w:p w14:paraId="622FB7B7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002060"/>
                <w:sz w:val="24"/>
                <w:szCs w:val="24"/>
              </w:rPr>
              <w:t>I ZJAZD</w:t>
            </w:r>
          </w:p>
        </w:tc>
        <w:tc>
          <w:tcPr>
            <w:tcW w:w="3959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FFFFF"/>
            <w:vAlign w:val="center"/>
          </w:tcPr>
          <w:p w14:paraId="5BA7D1A7" w14:textId="4AEA3F7B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16.10.2026 (w godzinach 14:00-18:30)</w:t>
            </w:r>
            <w:r w:rsidRPr="005D23D7">
              <w:rPr>
                <w:b/>
                <w:bCs/>
                <w:sz w:val="24"/>
                <w:szCs w:val="24"/>
              </w:rPr>
              <w:br/>
              <w:t>17.10.2026 (9.00-17:00)</w:t>
            </w:r>
            <w:r w:rsidRPr="005D23D7">
              <w:rPr>
                <w:b/>
                <w:bCs/>
                <w:sz w:val="24"/>
                <w:szCs w:val="24"/>
              </w:rPr>
              <w:br/>
              <w:t>18.10.2026 (9:00-17.00)</w:t>
            </w:r>
          </w:p>
        </w:tc>
        <w:tc>
          <w:tcPr>
            <w:tcW w:w="4678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FFFFF"/>
            <w:vAlign w:val="center"/>
          </w:tcPr>
          <w:p w14:paraId="5022DC44" w14:textId="5C51FE7C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 xml:space="preserve">23.10.2026 (w godzinach 14:00-18:30) </w:t>
            </w:r>
            <w:r w:rsidRPr="005D23D7">
              <w:rPr>
                <w:b/>
                <w:bCs/>
                <w:sz w:val="24"/>
                <w:szCs w:val="24"/>
              </w:rPr>
              <w:br/>
              <w:t>24.10.2026 (9.00-17:00)</w:t>
            </w:r>
            <w:r w:rsidRPr="005D23D7">
              <w:rPr>
                <w:b/>
                <w:bCs/>
                <w:sz w:val="24"/>
                <w:szCs w:val="24"/>
              </w:rPr>
              <w:br/>
              <w:t>25.10.2026 (9:00-17.00)</w:t>
            </w:r>
          </w:p>
        </w:tc>
      </w:tr>
      <w:tr w:rsidR="00D413B2" w14:paraId="038D2AEE" w14:textId="77777777" w:rsidTr="005D23D7">
        <w:trPr>
          <w:trHeight w:val="595"/>
          <w:jc w:val="center"/>
        </w:trPr>
        <w:tc>
          <w:tcPr>
            <w:tcW w:w="1701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EAF1F8"/>
            <w:vAlign w:val="center"/>
          </w:tcPr>
          <w:p w14:paraId="2D0E5E68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002060"/>
                <w:sz w:val="24"/>
                <w:szCs w:val="24"/>
              </w:rPr>
              <w:t>II ZJAZD</w:t>
            </w:r>
          </w:p>
        </w:tc>
        <w:tc>
          <w:tcPr>
            <w:tcW w:w="3959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7FAFD"/>
            <w:vAlign w:val="center"/>
          </w:tcPr>
          <w:p w14:paraId="1B488716" w14:textId="69B8D845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21-22.11.2026 (9.00-17:00)</w:t>
            </w:r>
          </w:p>
        </w:tc>
        <w:tc>
          <w:tcPr>
            <w:tcW w:w="4678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7FAFD"/>
            <w:vAlign w:val="center"/>
          </w:tcPr>
          <w:p w14:paraId="48731F86" w14:textId="734DBF62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28-29.11.2026 (9.00-17:00)</w:t>
            </w:r>
          </w:p>
        </w:tc>
      </w:tr>
      <w:tr w:rsidR="00D413B2" w14:paraId="795C36CE" w14:textId="77777777" w:rsidTr="005D23D7">
        <w:trPr>
          <w:trHeight w:val="595"/>
          <w:jc w:val="center"/>
        </w:trPr>
        <w:tc>
          <w:tcPr>
            <w:tcW w:w="1701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D9EAF7"/>
            <w:vAlign w:val="center"/>
          </w:tcPr>
          <w:p w14:paraId="59B4985E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002060"/>
                <w:sz w:val="24"/>
                <w:szCs w:val="24"/>
              </w:rPr>
              <w:t>III ZJAZD</w:t>
            </w:r>
          </w:p>
        </w:tc>
        <w:tc>
          <w:tcPr>
            <w:tcW w:w="3959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FFFFF"/>
            <w:vAlign w:val="center"/>
          </w:tcPr>
          <w:p w14:paraId="004638ED" w14:textId="08B3F729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19-20.12.2026 (9.00-17:00)</w:t>
            </w:r>
          </w:p>
        </w:tc>
        <w:tc>
          <w:tcPr>
            <w:tcW w:w="4678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FFFFF"/>
            <w:vAlign w:val="center"/>
          </w:tcPr>
          <w:p w14:paraId="2102895B" w14:textId="7B1D8A60" w:rsidR="00D413B2" w:rsidRPr="005D23D7" w:rsidRDefault="00B52211" w:rsidP="00BF0AD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12-13.12.2026 (9.00-17:00)</w:t>
            </w:r>
          </w:p>
        </w:tc>
      </w:tr>
      <w:tr w:rsidR="00D413B2" w14:paraId="13B61D93" w14:textId="77777777" w:rsidTr="005D23D7">
        <w:trPr>
          <w:trHeight w:val="595"/>
          <w:jc w:val="center"/>
        </w:trPr>
        <w:tc>
          <w:tcPr>
            <w:tcW w:w="1701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EAF1F8"/>
            <w:vAlign w:val="center"/>
          </w:tcPr>
          <w:p w14:paraId="61AF87C0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002060"/>
                <w:sz w:val="24"/>
                <w:szCs w:val="24"/>
              </w:rPr>
              <w:t>IV ZJAZD</w:t>
            </w:r>
          </w:p>
        </w:tc>
        <w:tc>
          <w:tcPr>
            <w:tcW w:w="3959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7FAFD"/>
            <w:vAlign w:val="center"/>
          </w:tcPr>
          <w:p w14:paraId="25F7C7F6" w14:textId="375284B4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16-17.01.2027 (9.00-17:00)</w:t>
            </w:r>
          </w:p>
        </w:tc>
        <w:tc>
          <w:tcPr>
            <w:tcW w:w="4678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7FAFD"/>
            <w:vAlign w:val="center"/>
          </w:tcPr>
          <w:p w14:paraId="2DBF01D5" w14:textId="73B9C2BB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23-24.01.2027 (9.00-17:00)</w:t>
            </w:r>
          </w:p>
        </w:tc>
      </w:tr>
      <w:tr w:rsidR="00D413B2" w14:paraId="07D69D8B" w14:textId="77777777" w:rsidTr="005D23D7">
        <w:trPr>
          <w:trHeight w:val="595"/>
          <w:jc w:val="center"/>
        </w:trPr>
        <w:tc>
          <w:tcPr>
            <w:tcW w:w="1701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D9EAF7"/>
            <w:vAlign w:val="center"/>
          </w:tcPr>
          <w:p w14:paraId="4C995809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002060"/>
                <w:sz w:val="24"/>
                <w:szCs w:val="24"/>
              </w:rPr>
              <w:t>V ZJAZD</w:t>
            </w:r>
          </w:p>
        </w:tc>
        <w:tc>
          <w:tcPr>
            <w:tcW w:w="3959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FFFFF"/>
            <w:vAlign w:val="center"/>
          </w:tcPr>
          <w:p w14:paraId="31D31D9F" w14:textId="38707BDE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6-7.02.2027 (9.00-17:00)</w:t>
            </w:r>
          </w:p>
        </w:tc>
        <w:tc>
          <w:tcPr>
            <w:tcW w:w="4678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FFFFF"/>
            <w:vAlign w:val="center"/>
          </w:tcPr>
          <w:p w14:paraId="0B243A20" w14:textId="3CEE48E5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 xml:space="preserve">13-14.02.2027 (9.00-17:00) </w:t>
            </w:r>
            <w:r w:rsidR="005D23D7">
              <w:rPr>
                <w:b/>
                <w:bCs/>
                <w:sz w:val="24"/>
                <w:szCs w:val="24"/>
              </w:rPr>
              <w:br/>
            </w:r>
            <w:r w:rsidRPr="005D23D7">
              <w:rPr>
                <w:b/>
                <w:bCs/>
                <w:sz w:val="24"/>
                <w:szCs w:val="24"/>
              </w:rPr>
              <w:t>(zjazd hybrydowo w Warszawie)</w:t>
            </w:r>
          </w:p>
        </w:tc>
      </w:tr>
      <w:tr w:rsidR="00D413B2" w14:paraId="476DE22D" w14:textId="77777777" w:rsidTr="005D23D7">
        <w:trPr>
          <w:trHeight w:val="595"/>
          <w:jc w:val="center"/>
        </w:trPr>
        <w:tc>
          <w:tcPr>
            <w:tcW w:w="1701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EAF1F8"/>
            <w:vAlign w:val="center"/>
          </w:tcPr>
          <w:p w14:paraId="4F668EA6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002060"/>
                <w:sz w:val="24"/>
                <w:szCs w:val="24"/>
              </w:rPr>
              <w:t>VI ZJAZD</w:t>
            </w:r>
          </w:p>
        </w:tc>
        <w:tc>
          <w:tcPr>
            <w:tcW w:w="3959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7FAFD"/>
            <w:vAlign w:val="center"/>
          </w:tcPr>
          <w:p w14:paraId="2C7B5624" w14:textId="70382B53" w:rsidR="00D413B2" w:rsidRPr="005D23D7" w:rsidRDefault="00B52211" w:rsidP="00BF0AD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6-7.03.2027 (9.00-17:00)</w:t>
            </w:r>
          </w:p>
        </w:tc>
        <w:tc>
          <w:tcPr>
            <w:tcW w:w="4678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7FAFD"/>
            <w:vAlign w:val="center"/>
          </w:tcPr>
          <w:p w14:paraId="12A462C5" w14:textId="1C6F5881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 xml:space="preserve">13-14.03.2027 (9.00-17:00) </w:t>
            </w:r>
            <w:r w:rsidR="005D23D7">
              <w:rPr>
                <w:b/>
                <w:bCs/>
                <w:sz w:val="24"/>
                <w:szCs w:val="24"/>
              </w:rPr>
              <w:br/>
            </w:r>
            <w:r w:rsidRPr="005D23D7">
              <w:rPr>
                <w:b/>
                <w:bCs/>
                <w:sz w:val="24"/>
                <w:szCs w:val="24"/>
              </w:rPr>
              <w:t>(zjazd hybrydowo w Warszawie)</w:t>
            </w:r>
          </w:p>
        </w:tc>
      </w:tr>
      <w:tr w:rsidR="00D413B2" w14:paraId="4AB0F837" w14:textId="77777777" w:rsidTr="005D23D7">
        <w:trPr>
          <w:trHeight w:val="595"/>
          <w:jc w:val="center"/>
        </w:trPr>
        <w:tc>
          <w:tcPr>
            <w:tcW w:w="1701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D9EAF7"/>
            <w:vAlign w:val="center"/>
          </w:tcPr>
          <w:p w14:paraId="5D8AC48B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002060"/>
                <w:sz w:val="24"/>
                <w:szCs w:val="24"/>
              </w:rPr>
              <w:t>VII ZJAZD</w:t>
            </w:r>
          </w:p>
        </w:tc>
        <w:tc>
          <w:tcPr>
            <w:tcW w:w="3959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FFFFF"/>
            <w:vAlign w:val="center"/>
          </w:tcPr>
          <w:p w14:paraId="2FA2ED6D" w14:textId="24E5F25A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17-18.04.2027 (9.00-17:00)</w:t>
            </w:r>
          </w:p>
        </w:tc>
        <w:tc>
          <w:tcPr>
            <w:tcW w:w="4678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FFFFF"/>
            <w:vAlign w:val="center"/>
          </w:tcPr>
          <w:p w14:paraId="187B3BC7" w14:textId="248F2291" w:rsidR="00D413B2" w:rsidRPr="005D23D7" w:rsidRDefault="00B52211" w:rsidP="00BF0AD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17-18.04.2027 (9.00-17:00)</w:t>
            </w:r>
          </w:p>
        </w:tc>
      </w:tr>
      <w:tr w:rsidR="00D413B2" w14:paraId="714E3081" w14:textId="77777777" w:rsidTr="005D23D7">
        <w:trPr>
          <w:trHeight w:val="595"/>
          <w:jc w:val="center"/>
        </w:trPr>
        <w:tc>
          <w:tcPr>
            <w:tcW w:w="1701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EAF1F8"/>
            <w:vAlign w:val="center"/>
          </w:tcPr>
          <w:p w14:paraId="022F354B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002060"/>
                <w:sz w:val="24"/>
                <w:szCs w:val="24"/>
              </w:rPr>
              <w:t>VIII ZJAZD</w:t>
            </w:r>
          </w:p>
        </w:tc>
        <w:tc>
          <w:tcPr>
            <w:tcW w:w="3959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7FAFD"/>
            <w:vAlign w:val="center"/>
          </w:tcPr>
          <w:p w14:paraId="681C3385" w14:textId="222DCD2D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22-23.05.2027 (9.00-17:00)</w:t>
            </w:r>
          </w:p>
        </w:tc>
        <w:tc>
          <w:tcPr>
            <w:tcW w:w="4678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7FAFD"/>
            <w:vAlign w:val="center"/>
          </w:tcPr>
          <w:p w14:paraId="1CF154C8" w14:textId="5224E92D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29-30.05.2027 (9.00-17:00)</w:t>
            </w:r>
          </w:p>
        </w:tc>
      </w:tr>
      <w:tr w:rsidR="00D413B2" w14:paraId="6B31E730" w14:textId="77777777" w:rsidTr="005D23D7">
        <w:trPr>
          <w:trHeight w:val="595"/>
          <w:jc w:val="center"/>
        </w:trPr>
        <w:tc>
          <w:tcPr>
            <w:tcW w:w="1701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D9EAF7"/>
            <w:vAlign w:val="center"/>
          </w:tcPr>
          <w:p w14:paraId="5FA7B960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002060"/>
                <w:sz w:val="24"/>
                <w:szCs w:val="24"/>
              </w:rPr>
              <w:t>IX ZJAZD</w:t>
            </w:r>
          </w:p>
        </w:tc>
        <w:tc>
          <w:tcPr>
            <w:tcW w:w="3959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FFFFF"/>
            <w:vAlign w:val="center"/>
          </w:tcPr>
          <w:p w14:paraId="407F8319" w14:textId="6D12352B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19-20.06.2027 (9.00-17:00)</w:t>
            </w:r>
          </w:p>
        </w:tc>
        <w:tc>
          <w:tcPr>
            <w:tcW w:w="4678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FFFFF"/>
            <w:vAlign w:val="center"/>
          </w:tcPr>
          <w:p w14:paraId="76D52D25" w14:textId="6E8E99F2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26-27.06.2027 (9.00-17:00)</w:t>
            </w:r>
          </w:p>
        </w:tc>
      </w:tr>
      <w:tr w:rsidR="00D413B2" w14:paraId="692090EA" w14:textId="77777777" w:rsidTr="005D23D7">
        <w:trPr>
          <w:trHeight w:val="595"/>
          <w:jc w:val="center"/>
        </w:trPr>
        <w:tc>
          <w:tcPr>
            <w:tcW w:w="1701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EAF1F8"/>
            <w:vAlign w:val="center"/>
          </w:tcPr>
          <w:p w14:paraId="747F1B4A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002060"/>
                <w:sz w:val="24"/>
                <w:szCs w:val="24"/>
              </w:rPr>
              <w:t>X ZJAZD</w:t>
            </w:r>
          </w:p>
        </w:tc>
        <w:tc>
          <w:tcPr>
            <w:tcW w:w="3959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7FAFD"/>
            <w:vAlign w:val="center"/>
          </w:tcPr>
          <w:p w14:paraId="4B46D3A7" w14:textId="6FB4C555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3-4.07.2027 (9.00-17:00)</w:t>
            </w:r>
          </w:p>
        </w:tc>
        <w:tc>
          <w:tcPr>
            <w:tcW w:w="4678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7FAFD"/>
            <w:vAlign w:val="center"/>
          </w:tcPr>
          <w:p w14:paraId="77328B8D" w14:textId="5A69E7A2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10-11.07.2027 (9.00-17:00)</w:t>
            </w:r>
          </w:p>
        </w:tc>
      </w:tr>
      <w:tr w:rsidR="00D413B2" w14:paraId="3494FD4E" w14:textId="77777777" w:rsidTr="005D23D7">
        <w:trPr>
          <w:trHeight w:val="595"/>
          <w:jc w:val="center"/>
        </w:trPr>
        <w:tc>
          <w:tcPr>
            <w:tcW w:w="1701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D9EAF7"/>
            <w:vAlign w:val="center"/>
          </w:tcPr>
          <w:p w14:paraId="2164420B" w14:textId="77777777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002060"/>
                <w:sz w:val="24"/>
                <w:szCs w:val="24"/>
              </w:rPr>
              <w:t>XI ZJAZD</w:t>
            </w:r>
          </w:p>
        </w:tc>
        <w:tc>
          <w:tcPr>
            <w:tcW w:w="3959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FFFFF"/>
            <w:vAlign w:val="center"/>
          </w:tcPr>
          <w:p w14:paraId="1E465C17" w14:textId="69E5D83D" w:rsidR="00D413B2" w:rsidRPr="005D23D7" w:rsidRDefault="00B52211" w:rsidP="00BF0AD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21-22.08.2027 (9.00-17:00)</w:t>
            </w:r>
          </w:p>
        </w:tc>
        <w:tc>
          <w:tcPr>
            <w:tcW w:w="4678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FFFFFF"/>
            <w:vAlign w:val="center"/>
          </w:tcPr>
          <w:p w14:paraId="0C47ABC3" w14:textId="31A57D6B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28-29.08.2027 (9.00-17:00)</w:t>
            </w:r>
          </w:p>
        </w:tc>
      </w:tr>
      <w:tr w:rsidR="00D413B2" w14:paraId="58B2D0D3" w14:textId="77777777" w:rsidTr="00BF0ADE">
        <w:trPr>
          <w:trHeight w:val="595"/>
          <w:jc w:val="center"/>
        </w:trPr>
        <w:tc>
          <w:tcPr>
            <w:tcW w:w="1701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B8CCE4" w:themeFill="accent1" w:themeFillTint="66"/>
            <w:vAlign w:val="center"/>
          </w:tcPr>
          <w:p w14:paraId="52C66C48" w14:textId="46D7DEED" w:rsidR="00D413B2" w:rsidRPr="005D23D7" w:rsidRDefault="00A03009" w:rsidP="00BF0AD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D23D7">
              <w:rPr>
                <w:b/>
                <w:color w:val="002060"/>
                <w:sz w:val="24"/>
                <w:szCs w:val="24"/>
              </w:rPr>
              <w:t>XII ZJAZD</w:t>
            </w:r>
            <w:r w:rsidR="00BF0ADE">
              <w:rPr>
                <w:b/>
                <w:color w:val="002060"/>
                <w:sz w:val="24"/>
                <w:szCs w:val="24"/>
              </w:rPr>
              <w:br/>
              <w:t>(EGZAMIN)</w:t>
            </w:r>
          </w:p>
        </w:tc>
        <w:tc>
          <w:tcPr>
            <w:tcW w:w="3959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B8CCE4" w:themeFill="accent1" w:themeFillTint="66"/>
            <w:vAlign w:val="center"/>
          </w:tcPr>
          <w:p w14:paraId="2134E2EB" w14:textId="34C942DF" w:rsidR="00D413B2" w:rsidRPr="005D23D7" w:rsidRDefault="00B52211" w:rsidP="00BF0A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D23D7">
              <w:rPr>
                <w:b/>
                <w:bCs/>
                <w:sz w:val="24"/>
                <w:szCs w:val="24"/>
              </w:rPr>
              <w:t>11-12.09.2027 (9.00-17:00)</w:t>
            </w:r>
          </w:p>
        </w:tc>
        <w:tc>
          <w:tcPr>
            <w:tcW w:w="4678" w:type="dxa"/>
            <w:tcBorders>
              <w:top w:val="single" w:sz="6" w:space="0" w:color="4F5B66"/>
              <w:left w:val="single" w:sz="6" w:space="0" w:color="4F5B66"/>
              <w:bottom w:val="single" w:sz="6" w:space="0" w:color="4F5B66"/>
              <w:right w:val="single" w:sz="6" w:space="0" w:color="4F5B66"/>
            </w:tcBorders>
            <w:shd w:val="clear" w:color="auto" w:fill="B8CCE4" w:themeFill="accent1" w:themeFillTint="66"/>
            <w:vAlign w:val="center"/>
          </w:tcPr>
          <w:p w14:paraId="04F22645" w14:textId="098C9887" w:rsidR="00D413B2" w:rsidRPr="005D23D7" w:rsidRDefault="00BF0ADE" w:rsidP="00BF0AD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B52211" w:rsidRPr="005D23D7">
              <w:rPr>
                <w:b/>
                <w:bCs/>
                <w:sz w:val="24"/>
                <w:szCs w:val="24"/>
              </w:rPr>
              <w:t xml:space="preserve">18-19.09.2027 (9.00-17:00) </w:t>
            </w:r>
            <w:r w:rsidR="005D23D7">
              <w:rPr>
                <w:b/>
                <w:bCs/>
                <w:sz w:val="24"/>
                <w:szCs w:val="24"/>
              </w:rPr>
              <w:br/>
            </w:r>
            <w:r w:rsidR="00B52211" w:rsidRPr="005D23D7">
              <w:rPr>
                <w:b/>
                <w:bCs/>
                <w:sz w:val="24"/>
                <w:szCs w:val="24"/>
              </w:rPr>
              <w:t>(zjazd stacjonarnie w Warszawie)</w:t>
            </w:r>
          </w:p>
        </w:tc>
      </w:tr>
    </w:tbl>
    <w:p w14:paraId="5F020B7D" w14:textId="17922096" w:rsidR="00D413B2" w:rsidRPr="00B52211" w:rsidRDefault="00D413B2" w:rsidP="00B52211">
      <w:pPr>
        <w:spacing w:before="120" w:after="0" w:line="240" w:lineRule="auto"/>
        <w:rPr>
          <w:lang w:val="pl-PL"/>
        </w:rPr>
      </w:pPr>
    </w:p>
    <w:sectPr w:rsidR="00D413B2" w:rsidRPr="00B52211" w:rsidSect="005D23D7">
      <w:pgSz w:w="11906" w:h="16838"/>
      <w:pgMar w:top="709" w:right="765" w:bottom="709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5C9"/>
    <w:rsid w:val="0015074B"/>
    <w:rsid w:val="0029639D"/>
    <w:rsid w:val="00326F90"/>
    <w:rsid w:val="005D23D7"/>
    <w:rsid w:val="00A03009"/>
    <w:rsid w:val="00AA1D8D"/>
    <w:rsid w:val="00B47730"/>
    <w:rsid w:val="00B52211"/>
    <w:rsid w:val="00BF0ADE"/>
    <w:rsid w:val="00CB0664"/>
    <w:rsid w:val="00D413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4C96D"/>
  <w14:defaultImageDpi w14:val="300"/>
  <w15:docId w15:val="{1C1B9EE3-D0AC-402A-ABA5-B331BED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 Narrow" w:eastAsia="Arial Narrow" w:hAnsi="Arial Narrow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Piotr M</cp:lastModifiedBy>
  <cp:revision>4</cp:revision>
  <dcterms:created xsi:type="dcterms:W3CDTF">2026-06-30T15:35:00Z</dcterms:created>
  <dcterms:modified xsi:type="dcterms:W3CDTF">2026-06-30T15:46:00Z</dcterms:modified>
  <cp:category/>
</cp:coreProperties>
</file>